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boogie bomb    </w:t>
      </w:r>
      <w:r>
        <w:t xml:space="preserve">   AR    </w:t>
      </w:r>
      <w:r>
        <w:t xml:space="preserve">   scar    </w:t>
      </w:r>
      <w:r>
        <w:t xml:space="preserve">   tomato town    </w:t>
      </w:r>
      <w:r>
        <w:t xml:space="preserve">   salty springs    </w:t>
      </w:r>
      <w:r>
        <w:t xml:space="preserve">   snobby shores    </w:t>
      </w:r>
      <w:r>
        <w:t xml:space="preserve">   tilted towers    </w:t>
      </w:r>
      <w:r>
        <w:t xml:space="preserve">   moisty mires    </w:t>
      </w:r>
      <w:r>
        <w:t xml:space="preserve">   pleasant park    </w:t>
      </w:r>
      <w:r>
        <w:t xml:space="preserve">   loot lake    </w:t>
      </w:r>
      <w:r>
        <w:t xml:space="preserve">   Dusty divot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2021-10-11T07:25:53Z</dcterms:created>
  <dcterms:modified xsi:type="dcterms:W3CDTF">2021-10-11T07:25:53Z</dcterms:modified>
</cp:coreProperties>
</file>