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commmunity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faze up    </w:t>
      </w:r>
      <w:r>
        <w:t xml:space="preserve">   tiko    </w:t>
      </w:r>
      <w:r>
        <w:t xml:space="preserve">   tsm trash    </w:t>
      </w:r>
      <w:r>
        <w:t xml:space="preserve">   buga    </w:t>
      </w:r>
      <w:r>
        <w:t xml:space="preserve">   MRWIGGINS    </w:t>
      </w:r>
      <w:r>
        <w:t xml:space="preserve">   smg    </w:t>
      </w:r>
      <w:r>
        <w:t xml:space="preserve">   ps4 better than xbots    </w:t>
      </w:r>
      <w:r>
        <w:t xml:space="preserve">   gernade    </w:t>
      </w:r>
      <w:r>
        <w:t xml:space="preserve">   tacticle shotgun    </w:t>
      </w:r>
      <w:r>
        <w:t xml:space="preserve">   jayvon cruz is trash    </w:t>
      </w:r>
      <w:r>
        <w:t xml:space="preserve">   slurpy swamp    </w:t>
      </w:r>
      <w:r>
        <w:t xml:space="preserve">   renegade raider    </w:t>
      </w:r>
      <w:r>
        <w:t xml:space="preserve">   squads    </w:t>
      </w:r>
      <w:r>
        <w:t xml:space="preserve">   duos    </w:t>
      </w:r>
      <w:r>
        <w:t xml:space="preserve">   solos    </w:t>
      </w:r>
      <w:r>
        <w:t xml:space="preserve">   your trash    </w:t>
      </w:r>
      <w:r>
        <w:t xml:space="preserve">   your mom    </w:t>
      </w:r>
      <w:r>
        <w:t xml:space="preserve">   pump shotgun    </w:t>
      </w:r>
      <w:r>
        <w:t xml:space="preserve">   scar    </w:t>
      </w:r>
      <w:r>
        <w:t xml:space="preserve">   sniper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commmunity</dc:title>
  <dcterms:created xsi:type="dcterms:W3CDTF">2021-10-11T07:26:33Z</dcterms:created>
  <dcterms:modified xsi:type="dcterms:W3CDTF">2021-10-11T07:26:33Z</dcterms:modified>
</cp:coreProperties>
</file>