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rifts    </w:t>
      </w:r>
      <w:r>
        <w:t xml:space="preserve">   mats    </w:t>
      </w:r>
      <w:r>
        <w:t xml:space="preserve">   emotes    </w:t>
      </w:r>
      <w:r>
        <w:t xml:space="preserve">   guns    </w:t>
      </w:r>
      <w:r>
        <w:t xml:space="preserve">   ammo    </w:t>
      </w:r>
      <w:r>
        <w:t xml:space="preserve">   faze    </w:t>
      </w:r>
      <w:r>
        <w:t xml:space="preserve">   stink bombs    </w:t>
      </w:r>
      <w:r>
        <w:t xml:space="preserve">   flush factory    </w:t>
      </w:r>
      <w:r>
        <w:t xml:space="preserve">   wailing woods    </w:t>
      </w:r>
      <w:r>
        <w:t xml:space="preserve">   apples    </w:t>
      </w:r>
      <w:r>
        <w:t xml:space="preserve">   battle royal    </w:t>
      </w:r>
      <w:r>
        <w:t xml:space="preserve">   ammo box    </w:t>
      </w:r>
      <w:r>
        <w:t xml:space="preserve">   boltactionsniper    </w:t>
      </w:r>
      <w:r>
        <w:t xml:space="preserve">   bouncepad    </w:t>
      </w:r>
      <w:r>
        <w:t xml:space="preserve">   bush    </w:t>
      </w:r>
      <w:r>
        <w:t xml:space="preserve">   chest    </w:t>
      </w:r>
      <w:r>
        <w:t xml:space="preserve">   chugjug    </w:t>
      </w:r>
      <w:r>
        <w:t xml:space="preserve">   cozycampfire    </w:t>
      </w:r>
      <w:r>
        <w:t xml:space="preserve">   drum gun    </w:t>
      </w:r>
      <w:r>
        <w:t xml:space="preserve">   epic games    </w:t>
      </w:r>
      <w:r>
        <w:t xml:space="preserve">   hauntedhills    </w:t>
      </w:r>
      <w:r>
        <w:t xml:space="preserve">   ksi will beat logan    </w:t>
      </w:r>
      <w:r>
        <w:t xml:space="preserve">   launchpad    </w:t>
      </w:r>
      <w:r>
        <w:t xml:space="preserve">   lazylinks    </w:t>
      </w:r>
      <w:r>
        <w:t xml:space="preserve">   llama    </w:t>
      </w:r>
      <w:r>
        <w:t xml:space="preserve">   loganpaulsucks    </w:t>
      </w:r>
      <w:r>
        <w:t xml:space="preserve">   lootlake    </w:t>
      </w:r>
      <w:r>
        <w:t xml:space="preserve">   medkit    </w:t>
      </w:r>
      <w:r>
        <w:t xml:space="preserve">   myth    </w:t>
      </w:r>
      <w:r>
        <w:t xml:space="preserve">   ninja    </w:t>
      </w:r>
      <w:r>
        <w:t xml:space="preserve">   revolver    </w:t>
      </w:r>
      <w:r>
        <w:t xml:space="preserve">   save the world    </w:t>
      </w:r>
      <w:r>
        <w:t xml:space="preserve">   scoped AR    </w:t>
      </w:r>
      <w:r>
        <w:t xml:space="preserve">   shifty shafts    </w:t>
      </w:r>
      <w:r>
        <w:t xml:space="preserve">   shoppingcart    </w:t>
      </w:r>
      <w:r>
        <w:t xml:space="preserve">   shotgun    </w:t>
      </w:r>
      <w:r>
        <w:t xml:space="preserve">   slurpjuice    </w:t>
      </w:r>
      <w:r>
        <w:t xml:space="preserve">   smg    </w:t>
      </w:r>
      <w:r>
        <w:t xml:space="preserve">   snobbyshores    </w:t>
      </w:r>
      <w:r>
        <w:t xml:space="preserve">   tfue    </w:t>
      </w:r>
      <w:r>
        <w:t xml:space="preserve">   thermal AR    </w:t>
      </w:r>
      <w:r>
        <w:t xml:space="preserve">   tiltedtowers    </w:t>
      </w:r>
      <w:r>
        <w:t xml:space="preserve">   tsm    </w:t>
      </w:r>
      <w:r>
        <w:t xml:space="preserve">   vendingmachine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2021-10-11T07:25:58Z</dcterms:created>
  <dcterms:modified xsi:type="dcterms:W3CDTF">2021-10-11T07:25:58Z</dcterms:modified>
</cp:coreProperties>
</file>