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worst place 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player on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strongest sniper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assault rifle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shot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shot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best thing to play fortnite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worst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around a corner and 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2021-10-11T07:25:47Z</dcterms:created>
  <dcterms:modified xsi:type="dcterms:W3CDTF">2021-10-11T07:25:47Z</dcterms:modified>
</cp:coreProperties>
</file>