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50v50    </w:t>
      </w:r>
      <w:r>
        <w:t xml:space="preserve">   ace    </w:t>
      </w:r>
      <w:r>
        <w:t xml:space="preserve">   alia    </w:t>
      </w:r>
      <w:r>
        <w:t xml:space="preserve">   ars    </w:t>
      </w:r>
      <w:r>
        <w:t xml:space="preserve">   battlehawk    </w:t>
      </w:r>
      <w:r>
        <w:t xml:space="preserve">   battlepass    </w:t>
      </w:r>
      <w:r>
        <w:t xml:space="preserve">   bolt    </w:t>
      </w:r>
      <w:r>
        <w:t xml:space="preserve">   boogie bomb    </w:t>
      </w:r>
      <w:r>
        <w:t xml:space="preserve">   britebomber    </w:t>
      </w:r>
      <w:r>
        <w:t xml:space="preserve">   burnout    </w:t>
      </w:r>
      <w:r>
        <w:t xml:space="preserve">   carbride    </w:t>
      </w:r>
      <w:r>
        <w:t xml:space="preserve">   chest    </w:t>
      </w:r>
      <w:r>
        <w:t xml:space="preserve">   drift    </w:t>
      </w:r>
      <w:r>
        <w:t xml:space="preserve">   duo    </w:t>
      </w:r>
      <w:r>
        <w:t xml:space="preserve">   emotes    </w:t>
      </w:r>
      <w:r>
        <w:t xml:space="preserve">   flush factory    </w:t>
      </w:r>
      <w:r>
        <w:t xml:space="preserve">   fortnite    </w:t>
      </w:r>
      <w:r>
        <w:t xml:space="preserve">   fresh    </w:t>
      </w:r>
      <w:r>
        <w:t xml:space="preserve">   funk ops    </w:t>
      </w:r>
      <w:r>
        <w:t xml:space="preserve">   golf carts    </w:t>
      </w:r>
      <w:r>
        <w:t xml:space="preserve">   kills    </w:t>
      </w:r>
      <w:r>
        <w:t xml:space="preserve">   lachlan    </w:t>
      </w:r>
      <w:r>
        <w:t xml:space="preserve">   liama    </w:t>
      </w:r>
      <w:r>
        <w:t xml:space="preserve">   medkit    </w:t>
      </w:r>
      <w:r>
        <w:t xml:space="preserve">   muselk    </w:t>
      </w:r>
      <w:r>
        <w:t xml:space="preserve">   ninja    </w:t>
      </w:r>
      <w:r>
        <w:t xml:space="preserve">   noob    </w:t>
      </w:r>
      <w:r>
        <w:t xml:space="preserve">   play ground    </w:t>
      </w:r>
      <w:r>
        <w:t xml:space="preserve">   pro    </w:t>
      </w:r>
      <w:r>
        <w:t xml:space="preserve">   racetrack    </w:t>
      </w:r>
      <w:r>
        <w:t xml:space="preserve">   raptor    </w:t>
      </w:r>
      <w:r>
        <w:t xml:space="preserve">   redline    </w:t>
      </w:r>
      <w:r>
        <w:t xml:space="preserve">   rex    </w:t>
      </w:r>
      <w:r>
        <w:t xml:space="preserve">   rogueagent    </w:t>
      </w:r>
      <w:r>
        <w:t xml:space="preserve">   rook    </w:t>
      </w:r>
      <w:r>
        <w:t xml:space="preserve">   rpg    </w:t>
      </w:r>
      <w:r>
        <w:t xml:space="preserve">   savetheworld    </w:t>
      </w:r>
      <w:r>
        <w:t xml:space="preserve">   season1    </w:t>
      </w:r>
      <w:r>
        <w:t xml:space="preserve">   season2    </w:t>
      </w:r>
      <w:r>
        <w:t xml:space="preserve">   season3    </w:t>
      </w:r>
      <w:r>
        <w:t xml:space="preserve">   season4    </w:t>
      </w:r>
      <w:r>
        <w:t xml:space="preserve">   season5    </w:t>
      </w:r>
      <w:r>
        <w:t xml:space="preserve">   shoping cart    </w:t>
      </w:r>
      <w:r>
        <w:t xml:space="preserve">   shotgun    </w:t>
      </w:r>
      <w:r>
        <w:t xml:space="preserve">   skins    </w:t>
      </w:r>
      <w:r>
        <w:t xml:space="preserve">   solo    </w:t>
      </w:r>
      <w:r>
        <w:t xml:space="preserve">   squad    </w:t>
      </w:r>
      <w:r>
        <w:t xml:space="preserve">   stinkbomb    </w:t>
      </w:r>
      <w:r>
        <w:t xml:space="preserve">   storm    </w:t>
      </w:r>
      <w:r>
        <w:t xml:space="preserve">   streamer    </w:t>
      </w:r>
      <w:r>
        <w:t xml:space="preserve">   supply drop    </w:t>
      </w:r>
      <w:r>
        <w:t xml:space="preserve">   take the L    </w:t>
      </w:r>
      <w:r>
        <w:t xml:space="preserve">   the reaper    </w:t>
      </w:r>
      <w:r>
        <w:t xml:space="preserve">   tiltedtowers    </w:t>
      </w:r>
      <w:r>
        <w:t xml:space="preserve">   victory royale    </w:t>
      </w:r>
      <w:r>
        <w:t xml:space="preserve">   wingman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2021-10-11T07:26:05Z</dcterms:created>
  <dcterms:modified xsi:type="dcterms:W3CDTF">2021-10-11T07:26:05Z</dcterms:modified>
</cp:coreProperties>
</file>