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dance emotes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Untamed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stop wigglin'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 your shuffle on the battle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up the dance floor.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heaping helping of happiness!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default dance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hyped.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beyond the Rave!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Saviour the "W"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your best 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also a great exercise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the luau started!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Bust a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skip leg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Swipe it over and over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dance emotes</dc:title>
  <dcterms:created xsi:type="dcterms:W3CDTF">2021-10-11T07:25:50Z</dcterms:created>
  <dcterms:modified xsi:type="dcterms:W3CDTF">2021-10-11T07:25:50Z</dcterms:modified>
</cp:coreProperties>
</file>