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 power    </w:t>
      </w:r>
      <w:r>
        <w:t xml:space="preserve">   true love    </w:t>
      </w:r>
      <w:r>
        <w:t xml:space="preserve">   breaking point    </w:t>
      </w:r>
      <w:r>
        <w:t xml:space="preserve">   face palm    </w:t>
      </w:r>
      <w:r>
        <w:t xml:space="preserve">   best mates    </w:t>
      </w:r>
      <w:r>
        <w:t xml:space="preserve">   boneless    </w:t>
      </w:r>
      <w:r>
        <w:t xml:space="preserve">   dab    </w:t>
      </w:r>
      <w:r>
        <w:t xml:space="preserve">   dance moves    </w:t>
      </w:r>
      <w:r>
        <w:t xml:space="preserve">   disco fever    </w:t>
      </w:r>
      <w:r>
        <w:t xml:space="preserve">   finger guns    </w:t>
      </w:r>
      <w:r>
        <w:t xml:space="preserve">   flapper    </w:t>
      </w:r>
      <w:r>
        <w:t xml:space="preserve">   flippin sexy    </w:t>
      </w:r>
      <w:r>
        <w:t xml:space="preserve">   floss    </w:t>
      </w:r>
      <w:r>
        <w:t xml:space="preserve">   fresh    </w:t>
      </w:r>
      <w:r>
        <w:t xml:space="preserve">   hootenanny    </w:t>
      </w:r>
      <w:r>
        <w:t xml:space="preserve">   jubilation    </w:t>
      </w:r>
      <w:r>
        <w:t xml:space="preserve">   make it rain    </w:t>
      </w:r>
      <w:r>
        <w:t xml:space="preserve">   orange justice    </w:t>
      </w:r>
      <w:r>
        <w:t xml:space="preserve">   pure salt    </w:t>
      </w:r>
      <w:r>
        <w:t xml:space="preserve">   reanimated    </w:t>
      </w:r>
      <w:r>
        <w:t xml:space="preserve">   ride the pony    </w:t>
      </w:r>
      <w:r>
        <w:t xml:space="preserve">   rocket rodeo    </w:t>
      </w:r>
      <w:r>
        <w:t xml:space="preserve">   step it up    </w:t>
      </w:r>
      <w:r>
        <w:t xml:space="preserve">   wiggle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dances</dc:title>
  <dcterms:created xsi:type="dcterms:W3CDTF">2021-10-11T07:25:47Z</dcterms:created>
  <dcterms:modified xsi:type="dcterms:W3CDTF">2021-10-11T07:25:47Z</dcterms:modified>
</cp:coreProperties>
</file>