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rpg in fortnite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of secret bunker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battle pass season 6 tier 100 skin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viechle in fortnie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in fortnite with towers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lake in fortnite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in fortnite on the edge of map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tier 1 skin battle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viechle in fortnite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assalut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tier 100 skin (battle pass)</w:t>
            </w:r>
          </w:p>
        </w:tc>
      </w:tr>
    </w:tbl>
    <w:p>
      <w:pPr>
        <w:pStyle w:val="WordBankMedium"/>
      </w:pPr>
      <w:r>
        <w:t xml:space="preserve">   tilted towers    </w:t>
      </w:r>
      <w:r>
        <w:t xml:space="preserve">   scar    </w:t>
      </w:r>
      <w:r>
        <w:t xml:space="preserve">   leaky lake    </w:t>
      </w:r>
      <w:r>
        <w:t xml:space="preserve">   quad launcher    </w:t>
      </w:r>
      <w:r>
        <w:t xml:space="preserve">   quad racer    </w:t>
      </w:r>
      <w:r>
        <w:t xml:space="preserve">   snobby shores    </w:t>
      </w:r>
      <w:r>
        <w:t xml:space="preserve">   wailing woods    </w:t>
      </w:r>
      <w:r>
        <w:t xml:space="preserve">   atk     </w:t>
      </w:r>
      <w:r>
        <w:t xml:space="preserve">   dire    </w:t>
      </w:r>
      <w:r>
        <w:t xml:space="preserve">   dj yonder    </w:t>
      </w:r>
      <w:r>
        <w:t xml:space="preserve">   dire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2021-10-11T07:26:02Z</dcterms:created>
  <dcterms:modified xsi:type="dcterms:W3CDTF">2021-10-11T07:26:02Z</dcterms:modified>
</cp:coreProperties>
</file>