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</w:t>
      </w:r>
    </w:p>
    <w:p>
      <w:pPr>
        <w:pStyle w:val="Questions"/>
      </w:pPr>
      <w:r>
        <w:t xml:space="preserve">1. GRP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OLOT KALE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ETATBL ELAORY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YAEHV NESPRI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AJINN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EFTU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RDRU BEGRUR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BSWOCOSR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OTLB INPESR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EREROVVL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TTAC SMG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NAPORTZA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SEAV ETH DWLRO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GAEDREN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BIEOGO OMBB </w:t>
      </w:r>
      <w:r>
        <w:rPr>
          <w:u w:val="single"/>
        </w:rPr>
        <w:t xml:space="preserve">_______________________________________</w:t>
      </w:r>
    </w:p>
    <w:p>
      <w:pPr>
        <w:pStyle w:val="WordBankLarge"/>
      </w:pPr>
      <w:r>
        <w:t xml:space="preserve">   rpg    </w:t>
      </w:r>
      <w:r>
        <w:t xml:space="preserve">   loot lake    </w:t>
      </w:r>
      <w:r>
        <w:t xml:space="preserve">   battle royale    </w:t>
      </w:r>
      <w:r>
        <w:t xml:space="preserve">   heavy sniper    </w:t>
      </w:r>
      <w:r>
        <w:t xml:space="preserve">   ninja    </w:t>
      </w:r>
      <w:r>
        <w:t xml:space="preserve">   tfue    </w:t>
      </w:r>
      <w:r>
        <w:t xml:space="preserve">   durr burger    </w:t>
      </w:r>
      <w:r>
        <w:t xml:space="preserve">   crossbow    </w:t>
      </w:r>
      <w:r>
        <w:t xml:space="preserve">   bolt sniper    </w:t>
      </w:r>
      <w:r>
        <w:t xml:space="preserve">   revolver    </w:t>
      </w:r>
      <w:r>
        <w:t xml:space="preserve">   tact smg    </w:t>
      </w:r>
      <w:r>
        <w:t xml:space="preserve">   zapatron    </w:t>
      </w:r>
      <w:r>
        <w:t xml:space="preserve">   save the world    </w:t>
      </w:r>
      <w:r>
        <w:t xml:space="preserve">   grenade    </w:t>
      </w:r>
      <w:r>
        <w:t xml:space="preserve">   boogie bomb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</dc:title>
  <dcterms:created xsi:type="dcterms:W3CDTF">2021-10-11T07:26:11Z</dcterms:created>
  <dcterms:modified xsi:type="dcterms:W3CDTF">2021-10-11T07:26:11Z</dcterms:modified>
</cp:coreProperties>
</file>