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A.I.M    </w:t>
      </w:r>
      <w:r>
        <w:t xml:space="preserve">   the visitor    </w:t>
      </w:r>
      <w:r>
        <w:t xml:space="preserve">   raptor    </w:t>
      </w:r>
      <w:r>
        <w:t xml:space="preserve">   black night    </w:t>
      </w:r>
      <w:r>
        <w:t xml:space="preserve">   sparkel specialist    </w:t>
      </w:r>
      <w:r>
        <w:t xml:space="preserve">   funk ops    </w:t>
      </w:r>
      <w:r>
        <w:t xml:space="preserve">   fable    </w:t>
      </w:r>
      <w:r>
        <w:t xml:space="preserve">   beef boss    </w:t>
      </w:r>
      <w:r>
        <w:t xml:space="preserve">   hollow head    </w:t>
      </w:r>
      <w:r>
        <w:t xml:space="preserve">   jack gordan    </w:t>
      </w:r>
      <w:r>
        <w:t xml:space="preserve">   tilted towers    </w:t>
      </w:r>
      <w:r>
        <w:t xml:space="preserve">   wailing woods    </w:t>
      </w:r>
      <w:r>
        <w:t xml:space="preserve">   abracallama    </w:t>
      </w:r>
      <w:r>
        <w:t xml:space="preserve">   baloons    </w:t>
      </w:r>
      <w:r>
        <w:t xml:space="preserve">   swarm    </w:t>
      </w:r>
      <w:r>
        <w:t xml:space="preserve">   helmet boy    </w:t>
      </w:r>
      <w:r>
        <w:t xml:space="preserve">   ALI A    </w:t>
      </w:r>
      <w:r>
        <w:t xml:space="preserve">   best game ever    </w:t>
      </w:r>
      <w:r>
        <w:t xml:space="preserve">   XD    </w:t>
      </w:r>
      <w:r>
        <w:t xml:space="preserve">   epic games    </w:t>
      </w:r>
      <w:r>
        <w:t xml:space="preserve">   battle royale    </w:t>
      </w:r>
      <w:r>
        <w:t xml:space="preserve">   lazy links    </w:t>
      </w:r>
      <w:r>
        <w:t xml:space="preserve">   battle bus    </w:t>
      </w:r>
      <w:r>
        <w:t xml:space="preserve">   alpine ace    </w:t>
      </w:r>
      <w:r>
        <w:t xml:space="preserve">   rex    </w:t>
      </w:r>
      <w:r>
        <w:t xml:space="preserve">   suppressed pistol    </w:t>
      </w:r>
      <w:r>
        <w:t xml:space="preserve">   pistol    </w:t>
      </w:r>
      <w:r>
        <w:t xml:space="preserve">   heavy ar    </w:t>
      </w:r>
      <w:r>
        <w:t xml:space="preserve">   reaper    </w:t>
      </w:r>
      <w:r>
        <w:t xml:space="preserve">   raiders revenge    </w:t>
      </w:r>
      <w:r>
        <w:t xml:space="preserve">   renigade raider    </w:t>
      </w:r>
      <w:r>
        <w:t xml:space="preserve">   dire    </w:t>
      </w:r>
      <w:r>
        <w:t xml:space="preserve">   ghoul trooper    </w:t>
      </w:r>
      <w:r>
        <w:t xml:space="preserve">   skull trooper    </w:t>
      </w:r>
      <w:r>
        <w:t xml:space="preserve">   tomato temple    </w:t>
      </w:r>
      <w:r>
        <w:t xml:space="preserve">   dusty divot    </w:t>
      </w:r>
      <w:r>
        <w:t xml:space="preserve">   spike trap    </w:t>
      </w:r>
      <w:r>
        <w:t xml:space="preserve">   turrent    </w:t>
      </w:r>
      <w:r>
        <w:t xml:space="preserve">   quadcrasher    </w:t>
      </w:r>
      <w:r>
        <w:t xml:space="preserve">   flush factory    </w:t>
      </w:r>
      <w:r>
        <w:t xml:space="preserve">   leaky lake    </w:t>
      </w:r>
      <w:r>
        <w:t xml:space="preserve">   scar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2021-10-11T07:26:40Z</dcterms:created>
  <dcterms:modified xsi:type="dcterms:W3CDTF">2021-10-11T07:26:40Z</dcterms:modified>
</cp:coreProperties>
</file>