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stink bomb    </w:t>
      </w:r>
      <w:r>
        <w:t xml:space="preserve">   bot grenade    </w:t>
      </w:r>
      <w:r>
        <w:t xml:space="preserve">   grenade launcher    </w:t>
      </w:r>
      <w:r>
        <w:t xml:space="preserve">   rocket launcher    </w:t>
      </w:r>
      <w:r>
        <w:t xml:space="preserve">   remote detonatory    </w:t>
      </w:r>
      <w:r>
        <w:t xml:space="preserve">   light machine gun    </w:t>
      </w:r>
      <w:r>
        <w:t xml:space="preserve">   sniper    </w:t>
      </w:r>
      <w:r>
        <w:t xml:space="preserve">   burst assault    </w:t>
      </w:r>
      <w:r>
        <w:t xml:space="preserve">   assault    </w:t>
      </w:r>
      <w:r>
        <w:t xml:space="preserve">   drum gun    </w:t>
      </w:r>
      <w:r>
        <w:t xml:space="preserve">   grenade    </w:t>
      </w:r>
      <w:r>
        <w:t xml:space="preserve">   kingsman    </w:t>
      </w:r>
      <w:r>
        <w:t xml:space="preserve">   lightsaber    </w:t>
      </w:r>
      <w:r>
        <w:t xml:space="preserve">   minigun    </w:t>
      </w:r>
      <w:r>
        <w:t xml:space="preserve">   pistol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weapons</dc:title>
  <dcterms:created xsi:type="dcterms:W3CDTF">2021-10-11T07:27:26Z</dcterms:created>
  <dcterms:modified xsi:type="dcterms:W3CDTF">2021-10-11T07:27:26Z</dcterms:modified>
</cp:coreProperties>
</file>