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scramble </w:t>
      </w:r>
    </w:p>
    <w:p>
      <w:pPr>
        <w:pStyle w:val="Questions"/>
      </w:pPr>
      <w:r>
        <w:t xml:space="preserve">1. GNSU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IERFNTOT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EATM LUMEBR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ROAYL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USOD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LBTTEA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LFIL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DONT LILF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LOOS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DSQUAS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guns    </w:t>
      </w:r>
      <w:r>
        <w:t xml:space="preserve">   fortnite    </w:t>
      </w:r>
      <w:r>
        <w:t xml:space="preserve">   team rumble    </w:t>
      </w:r>
      <w:r>
        <w:t xml:space="preserve">   royal    </w:t>
      </w:r>
      <w:r>
        <w:t xml:space="preserve">   duos    </w:t>
      </w:r>
      <w:r>
        <w:t xml:space="preserve">   battle    </w:t>
      </w:r>
      <w:r>
        <w:t xml:space="preserve">   fill    </w:t>
      </w:r>
      <w:r>
        <w:t xml:space="preserve">   dont fill    </w:t>
      </w:r>
      <w:r>
        <w:t xml:space="preserve">   solo    </w:t>
      </w:r>
      <w:r>
        <w:t xml:space="preserve">   squads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scramble </dc:title>
  <dcterms:created xsi:type="dcterms:W3CDTF">2021-10-11T07:26:27Z</dcterms:created>
  <dcterms:modified xsi:type="dcterms:W3CDTF">2021-10-11T07:26:27Z</dcterms:modified>
</cp:coreProperties>
</file>