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infinity blade    </w:t>
      </w:r>
      <w:r>
        <w:t xml:space="preserve">   theomega    </w:t>
      </w:r>
      <w:r>
        <w:t xml:space="preserve">   skulltrooper    </w:t>
      </w:r>
      <w:r>
        <w:t xml:space="preserve">   lazy lagoon    </w:t>
      </w:r>
      <w:r>
        <w:t xml:space="preserve">   wailingwoods    </w:t>
      </w:r>
      <w:r>
        <w:t xml:space="preserve">   happyhamlet    </w:t>
      </w:r>
      <w:r>
        <w:t xml:space="preserve">   frostyflights    </w:t>
      </w:r>
      <w:r>
        <w:t xml:space="preserve">   polarpeak'    </w:t>
      </w:r>
      <w:r>
        <w:t xml:space="preserve">   saltysprings    </w:t>
      </w:r>
      <w:r>
        <w:t xml:space="preserve">   luckylanding    </w:t>
      </w:r>
      <w:r>
        <w:t xml:space="preserve">   fatalfeilds    </w:t>
      </w:r>
      <w:r>
        <w:t xml:space="preserve">   shiftyshafts    </w:t>
      </w:r>
      <w:r>
        <w:t xml:space="preserve">   theblock    </w:t>
      </w:r>
      <w:r>
        <w:t xml:space="preserve">   goldenrocketlauncher    </w:t>
      </w:r>
      <w:r>
        <w:t xml:space="preserve">   goldenscar    </w:t>
      </w:r>
      <w:r>
        <w:t xml:space="preserve">   lootlake    </w:t>
      </w:r>
      <w:r>
        <w:t xml:space="preserve">   tiltedtowers    </w:t>
      </w:r>
      <w:r>
        <w:t xml:space="preserve">   Dustdivot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2021-10-11T07:26:36Z</dcterms:created>
  <dcterms:modified xsi:type="dcterms:W3CDTF">2021-10-11T07:26:36Z</dcterms:modified>
</cp:coreProperties>
</file>