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GREASY GROVE    </w:t>
      </w:r>
      <w:r>
        <w:t xml:space="preserve">   JUNK JUNCTION    </w:t>
      </w:r>
      <w:r>
        <w:t xml:space="preserve">   DUSTY    </w:t>
      </w:r>
      <w:r>
        <w:t xml:space="preserve">   RETAIL ROW    </w:t>
      </w:r>
      <w:r>
        <w:t xml:space="preserve">   LAZY LINKS    </w:t>
      </w:r>
      <w:r>
        <w:t xml:space="preserve">   SHIFTY SHAFTS    </w:t>
      </w:r>
      <w:r>
        <w:t xml:space="preserve">   VICTORY    </w:t>
      </w:r>
      <w:r>
        <w:t xml:space="preserve">   STORM    </w:t>
      </w:r>
      <w:r>
        <w:t xml:space="preserve">   SHIELD    </w:t>
      </w:r>
      <w:r>
        <w:t xml:space="preserve">   ROYALE    </w:t>
      </w:r>
      <w:r>
        <w:t xml:space="preserve">   DANCE    </w:t>
      </w:r>
      <w:r>
        <w:t xml:space="preserve">   BUILD    </w:t>
      </w:r>
      <w:r>
        <w:t xml:space="preserve">   BRICK    </w:t>
      </w:r>
      <w:r>
        <w:t xml:space="preserve">   BATTLE    </w:t>
      </w:r>
      <w:r>
        <w:t xml:space="preserve">   LOOT LAKE    </w:t>
      </w:r>
      <w:r>
        <w:t xml:space="preserve">   HAUNTED HILLS    </w:t>
      </w:r>
      <w:r>
        <w:t xml:space="preserve">   LUCKY LANDING    </w:t>
      </w:r>
      <w:r>
        <w:t xml:space="preserve">   PLEASANT PARK    </w:t>
      </w:r>
      <w:r>
        <w:t xml:space="preserve">   SCAR    </w:t>
      </w:r>
      <w:r>
        <w:t xml:space="preserve">   TOMATO FIELDS    </w:t>
      </w:r>
      <w:r>
        <w:t xml:space="preserve">   FATAL FIELDS    </w:t>
      </w:r>
      <w:r>
        <w:t xml:space="preserve">   WAILING WOODS    </w:t>
      </w:r>
      <w:r>
        <w:t xml:space="preserve">   SALTY SPRINGS    </w:t>
      </w:r>
      <w:r>
        <w:t xml:space="preserve">   SNOBBY SNORES    </w:t>
      </w:r>
      <w:r>
        <w:t xml:space="preserve">   TILTED TOWERS    </w:t>
      </w:r>
      <w:r>
        <w:t xml:space="preserve">   MOISTY MIRE    </w:t>
      </w:r>
      <w:r>
        <w:t xml:space="preserve">   LONELY LODGE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2021-10-11T07:27:08Z</dcterms:created>
  <dcterms:modified xsi:type="dcterms:W3CDTF">2021-10-11T07:27:08Z</dcterms:modified>
</cp:coreProperties>
</file>