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fortnitejavascript:void(0)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most popular place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company made fortnite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 shotgun dose the most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fortnite season 1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second best color in the rankings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fastest reloding shotgun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bullets dose the heavy shot gun use in its clip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get in tier 100 battle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object gives you five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place was detroyed when season four ended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emote do you do to friend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object gives you five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shark familys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emote has salt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skin hasn't been seen since season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newest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damage dose the last storm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the best assault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smelliest bomb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fortnitejavascript:void(0)</dc:title>
  <dcterms:created xsi:type="dcterms:W3CDTF">2021-10-11T07:26:17Z</dcterms:created>
  <dcterms:modified xsi:type="dcterms:W3CDTF">2021-10-11T07:26:17Z</dcterms:modified>
</cp:coreProperties>
</file>