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dust    </w:t>
      </w:r>
      <w:r>
        <w:t xml:space="preserve">   sulfur dioxide    </w:t>
      </w:r>
      <w:r>
        <w:t xml:space="preserve">   electricity    </w:t>
      </w:r>
      <w:r>
        <w:t xml:space="preserve">   climate    </w:t>
      </w:r>
      <w:r>
        <w:t xml:space="preserve">   flames    </w:t>
      </w:r>
      <w:r>
        <w:t xml:space="preserve">   cooling tower    </w:t>
      </w:r>
      <w:r>
        <w:t xml:space="preserve">   blades    </w:t>
      </w:r>
      <w:r>
        <w:t xml:space="preserve">   heat    </w:t>
      </w:r>
      <w:r>
        <w:t xml:space="preserve">   furnace    </w:t>
      </w:r>
      <w:r>
        <w:t xml:space="preserve">   boiler    </w:t>
      </w:r>
      <w:r>
        <w:t xml:space="preserve">   power station    </w:t>
      </w:r>
      <w:r>
        <w:t xml:space="preserve">   steam    </w:t>
      </w:r>
      <w:r>
        <w:t xml:space="preserve">   generator    </w:t>
      </w:r>
      <w:r>
        <w:t xml:space="preserve">   turbine    </w:t>
      </w:r>
      <w:r>
        <w:t xml:space="preserve">   acid rain    </w:t>
      </w:r>
      <w:r>
        <w:t xml:space="preserve">   carbon dioxide    </w:t>
      </w:r>
      <w:r>
        <w:t xml:space="preserve">   global warming    </w:t>
      </w:r>
      <w:r>
        <w:t xml:space="preserve">   greenhouse effect    </w:t>
      </w:r>
      <w:r>
        <w:t xml:space="preserve">   natural gas    </w:t>
      </w:r>
      <w:r>
        <w:t xml:space="preserve">   oil    </w:t>
      </w:r>
      <w:r>
        <w:t xml:space="preserve">   fossil    </w:t>
      </w:r>
      <w:r>
        <w:t xml:space="preserve">   fuel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2021-10-11T07:26:31Z</dcterms:created>
  <dcterms:modified xsi:type="dcterms:W3CDTF">2021-10-11T07:26:31Z</dcterms:modified>
</cp:coreProperties>
</file>