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fossil fuels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electricity    </w:t>
      </w:r>
      <w:r>
        <w:t xml:space="preserve">   solar power    </w:t>
      </w:r>
      <w:r>
        <w:t xml:space="preserve">   Sun Light    </w:t>
      </w:r>
      <w:r>
        <w:t xml:space="preserve">   pollution    </w:t>
      </w:r>
      <w:r>
        <w:t xml:space="preserve">   air    </w:t>
      </w:r>
      <w:r>
        <w:t xml:space="preserve">   water    </w:t>
      </w:r>
      <w:r>
        <w:t xml:space="preserve">   Hydrogen    </w:t>
      </w:r>
      <w:r>
        <w:t xml:space="preserve">   Project    </w:t>
      </w:r>
      <w:r>
        <w:t xml:space="preserve">   Cars    </w:t>
      </w:r>
      <w:r>
        <w:t xml:space="preserve">   christmas    </w:t>
      </w:r>
      <w:r>
        <w:t xml:space="preserve">   Santa    </w:t>
      </w:r>
      <w:r>
        <w:t xml:space="preserve">   oil    </w:t>
      </w:r>
      <w:r>
        <w:t xml:space="preserve">   gas    </w:t>
      </w:r>
      <w:r>
        <w:t xml:space="preserve">   coal    </w:t>
      </w:r>
      <w:r>
        <w:t xml:space="preserve">   fossil fuels    </w:t>
      </w:r>
      <w:r>
        <w:t xml:space="preserve">   toxin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 fuels Word Search</dc:title>
  <dcterms:created xsi:type="dcterms:W3CDTF">2021-10-11T07:26:36Z</dcterms:created>
  <dcterms:modified xsi:type="dcterms:W3CDTF">2021-10-11T07:26:36Z</dcterms:modified>
</cp:coreProperties>
</file>