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trackways    </w:t>
      </w:r>
      <w:r>
        <w:t xml:space="preserve">   trace    </w:t>
      </w:r>
      <w:r>
        <w:t xml:space="preserve">   tools    </w:t>
      </w:r>
      <w:r>
        <w:t xml:space="preserve">   brush    </w:t>
      </w:r>
      <w:r>
        <w:t xml:space="preserve">   bones    </w:t>
      </w:r>
      <w:r>
        <w:t xml:space="preserve">   dig    </w:t>
      </w:r>
      <w:r>
        <w:t xml:space="preserve">   mold    </w:t>
      </w:r>
      <w:r>
        <w:t xml:space="preserve">   years    </w:t>
      </w:r>
      <w:r>
        <w:t xml:space="preserve">   teeth    </w:t>
      </w:r>
      <w:r>
        <w:t xml:space="preserve">   rocks    </w:t>
      </w:r>
      <w:r>
        <w:t xml:space="preserve">   layers    </w:t>
      </w:r>
      <w:r>
        <w:t xml:space="preserve">   ancient    </w:t>
      </w:r>
      <w:r>
        <w:t xml:space="preserve">   ice    </w:t>
      </w:r>
      <w:r>
        <w:t xml:space="preserve">   cast    </w:t>
      </w:r>
      <w:r>
        <w:t xml:space="preserve">   amber    </w:t>
      </w:r>
      <w:r>
        <w:t xml:space="preserve">   tar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2021-10-11T07:26:37Z</dcterms:created>
  <dcterms:modified xsi:type="dcterms:W3CDTF">2021-10-11T07:26:37Z</dcterms:modified>
</cp:coreProperties>
</file>