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help    </w:t>
      </w:r>
      <w:r>
        <w:t xml:space="preserve">   comfort    </w:t>
      </w:r>
      <w:r>
        <w:t xml:space="preserve">   dad    </w:t>
      </w:r>
      <w:r>
        <w:t xml:space="preserve">   mum    </w:t>
      </w:r>
      <w:r>
        <w:t xml:space="preserve">   sister    </w:t>
      </w:r>
      <w:r>
        <w:t xml:space="preserve">   brother    </w:t>
      </w:r>
      <w:r>
        <w:t xml:space="preserve">   connections    </w:t>
      </w:r>
      <w:r>
        <w:t xml:space="preserve">   house    </w:t>
      </w:r>
      <w:r>
        <w:t xml:space="preserve">   safety    </w:t>
      </w:r>
      <w:r>
        <w:t xml:space="preserve">   pets    </w:t>
      </w:r>
      <w:r>
        <w:t xml:space="preserve">   friends    </w:t>
      </w:r>
      <w:r>
        <w:t xml:space="preserve">   family    </w:t>
      </w:r>
      <w:r>
        <w:t xml:space="preserve">   adults    </w:t>
      </w:r>
      <w:r>
        <w:t xml:space="preserve">   children    </w:t>
      </w:r>
      <w:r>
        <w:t xml:space="preserve">   support    </w:t>
      </w:r>
      <w:r>
        <w:t xml:space="preserve">   social worker    </w:t>
      </w:r>
      <w:r>
        <w:t xml:space="preserve">   iro    </w:t>
      </w:r>
      <w:r>
        <w:t xml:space="preserve">   carer    </w:t>
      </w:r>
      <w:r>
        <w:t xml:space="preserve">   foster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2021-10-11T07:27:44Z</dcterms:created>
  <dcterms:modified xsi:type="dcterms:W3CDTF">2021-10-11T07:27:44Z</dcterms:modified>
</cp:coreProperties>
</file>