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locked safe    </w:t>
      </w:r>
      <w:r>
        <w:t xml:space="preserve">   sweating    </w:t>
      </w:r>
      <w:r>
        <w:t xml:space="preserve">   skidmore    </w:t>
      </w:r>
      <w:r>
        <w:t xml:space="preserve">   secretive    </w:t>
      </w:r>
      <w:r>
        <w:t xml:space="preserve">   sixth grade    </w:t>
      </w:r>
      <w:r>
        <w:t xml:space="preserve">   seventh grade    </w:t>
      </w:r>
      <w:r>
        <w:t xml:space="preserve">   conference room    </w:t>
      </w:r>
      <w:r>
        <w:t xml:space="preserve">   library    </w:t>
      </w:r>
      <w:r>
        <w:t xml:space="preserve">   secrets    </w:t>
      </w:r>
      <w:r>
        <w:t xml:space="preserve">   adoption    </w:t>
      </w:r>
      <w:r>
        <w:t xml:space="preserve">   bikes    </w:t>
      </w:r>
      <w:r>
        <w:t xml:space="preserve">   pine trees    </w:t>
      </w:r>
      <w:r>
        <w:t xml:space="preserve">   living room    </w:t>
      </w:r>
      <w:r>
        <w:t xml:space="preserve">   cheerleader    </w:t>
      </w:r>
      <w:r>
        <w:t xml:space="preserve">   posted note    </w:t>
      </w:r>
      <w:r>
        <w:t xml:space="preserve">   phone number    </w:t>
      </w:r>
      <w:r>
        <w:t xml:space="preserve">   girly girl    </w:t>
      </w:r>
      <w:r>
        <w:t xml:space="preserve">   fbi    </w:t>
      </w:r>
      <w:r>
        <w:t xml:space="preserve">   files    </w:t>
      </w:r>
      <w:r>
        <w:t xml:space="preserve">   dissapear    </w:t>
      </w:r>
      <w:r>
        <w:t xml:space="preserve">   woods    </w:t>
      </w:r>
      <w:r>
        <w:t xml:space="preserve">   blonde    </w:t>
      </w:r>
      <w:r>
        <w:t xml:space="preserve">   basement    </w:t>
      </w:r>
      <w:r>
        <w:t xml:space="preserve">   computer    </w:t>
      </w:r>
      <w:r>
        <w:t xml:space="preserve">   james reardon    </w:t>
      </w:r>
      <w:r>
        <w:t xml:space="preserve">   angela dupre    </w:t>
      </w:r>
      <w:r>
        <w:t xml:space="preserve">   katherine    </w:t>
      </w:r>
      <w:r>
        <w:t xml:space="preserve">   jonah    </w:t>
      </w:r>
      <w:r>
        <w:t xml:space="preserve">   chip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</dc:title>
  <dcterms:created xsi:type="dcterms:W3CDTF">2021-10-11T07:27:07Z</dcterms:created>
  <dcterms:modified xsi:type="dcterms:W3CDTF">2021-10-11T07:27:07Z</dcterms:modified>
</cp:coreProperties>
</file>