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 aqa first exam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 to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will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laugh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último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naughty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drinking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aqa first exam spanish</dc:title>
  <dcterms:created xsi:type="dcterms:W3CDTF">2021-10-11T07:27:09Z</dcterms:created>
  <dcterms:modified xsi:type="dcterms:W3CDTF">2021-10-11T07:27:09Z</dcterms:modified>
</cp:coreProperties>
</file>