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 and temperaments.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model for the workings of the human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yellow bile humour is said to be the .........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related to air, with moist and warm qualities.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related to earth, with cold and dry properties.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 humour is said to be  the ....... temperament.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state of your feelings.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 bile humour is said to be the ........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Phlegm humoue is said to be the .......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related to fire, with dry and warm properties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related to water, with moist and cold qualities.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 and temperaments.</dc:title>
  <dcterms:created xsi:type="dcterms:W3CDTF">2021-10-12T14:17:23Z</dcterms:created>
  <dcterms:modified xsi:type="dcterms:W3CDTF">2021-10-12T14:17:23Z</dcterms:modified>
</cp:coreProperties>
</file>