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mice deep in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Geronimo go ?    the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compass is wrong ?   p.91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Penelope place on the snout  of Geronimo ?   p.103-104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big is Landy Lilverfux ?   p.63-64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Geronimo wake up ?   p.74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they stay in the jungle ?   p.52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snake did Geronimo take ?   p.108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the boss assistant ?  p.74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Geronimo afraid of ?  p.112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Geronimo and B.B. get lost ?   p.96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mice deep in the jungle</dc:title>
  <dcterms:created xsi:type="dcterms:W3CDTF">2021-10-11T07:26:38Z</dcterms:created>
  <dcterms:modified xsi:type="dcterms:W3CDTF">2021-10-11T07:26:38Z</dcterms:modified>
</cp:coreProperties>
</file>