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 temparements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see red what temperament comes in mind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their ideal job is management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temperaments do we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are the sanguine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choleric is associated with what colour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sanguine people are associated with which mathematical process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 ideal job for the phlegmatic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choleric people are associated with which season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love tradition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yellow is their colour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temparements</dc:title>
  <dcterms:created xsi:type="dcterms:W3CDTF">2021-10-11T07:26:55Z</dcterms:created>
  <dcterms:modified xsi:type="dcterms:W3CDTF">2021-10-11T07:26:55Z</dcterms:modified>
</cp:coreProperties>
</file>