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temparements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be..... with a  person who has a different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it possible to have a mix of personalities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use  to identify a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temparements do we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personality is the  most savvy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personality likes to help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personality likes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personalities are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personality temperaments old or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choleric people like order 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temparements</dc:title>
  <dcterms:created xsi:type="dcterms:W3CDTF">2021-10-11T07:26:58Z</dcterms:created>
  <dcterms:modified xsi:type="dcterms:W3CDTF">2021-10-11T07:26:58Z</dcterms:modified>
</cp:coreProperties>
</file>