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temperament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annoyed without trying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bossy boss's usual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forward to greater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emotionless painting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avoided a nasty scenario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angry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easily impressed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sanguine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crying over lost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forever heartbroken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</dc:title>
  <dcterms:created xsi:type="dcterms:W3CDTF">2021-10-11T07:26:46Z</dcterms:created>
  <dcterms:modified xsi:type="dcterms:W3CDTF">2021-10-11T07:26:46Z</dcterms:modified>
</cp:coreProperties>
</file>