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 temperament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phlegmatic people are often represeented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Melancholic people strive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are the proud, extroverted and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one of the characteristics of a sanguine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Phlegmatic people are humble, obedient introverts who live to please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modern society choleric people jobs are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characteristic of a melancholic and phlegmatic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emotionally sensitive, perfectionistic introverts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characteristic of a sanguine and choleric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bubbly, energetic, talkative, openly emotional, social extroverts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temperament</dc:title>
  <dcterms:created xsi:type="dcterms:W3CDTF">2021-10-11T07:27:00Z</dcterms:created>
  <dcterms:modified xsi:type="dcterms:W3CDTF">2021-10-11T07:27:00Z</dcterms:modified>
</cp:coreProperties>
</file>