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strong feeling deriving from one's circumstances, mood, or relationships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has no fixed shape and yields easily to external pressure; a gas or (especially)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essential or characteristic part of something abstract.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 that (something) is true, especially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mood or state of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capacity to have an effect on the character, development, or behaviour of someone or something,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structure, including the bones, flesh, and organs, of a person or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one acts or conducts oneself, especially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 or put together to form one substance 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</dc:title>
  <dcterms:created xsi:type="dcterms:W3CDTF">2021-10-11T07:27:35Z</dcterms:created>
  <dcterms:modified xsi:type="dcterms:W3CDTF">2021-10-11T07:27:35Z</dcterms:modified>
</cp:coreProperties>
</file>