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fox in socks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Luke lukes    </w:t>
      </w:r>
      <w:r>
        <w:t xml:space="preserve">   blocks    </w:t>
      </w:r>
      <w:r>
        <w:t xml:space="preserve">   bricks    </w:t>
      </w:r>
      <w:r>
        <w:t xml:space="preserve">   clocks    </w:t>
      </w:r>
      <w:r>
        <w:t xml:space="preserve">   ticks    </w:t>
      </w:r>
      <w:r>
        <w:t xml:space="preserve">   crow    </w:t>
      </w:r>
      <w:r>
        <w:t xml:space="preserve">   sews    </w:t>
      </w:r>
      <w:r>
        <w:t xml:space="preserve">   Knox    </w:t>
      </w:r>
      <w:r>
        <w:t xml:space="preserve">   slow Joe crow    </w:t>
      </w:r>
      <w:r>
        <w:t xml:space="preserve">   socks    </w:t>
      </w:r>
      <w:r>
        <w:t xml:space="preserve">   fox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fox in socks </dc:title>
  <dcterms:created xsi:type="dcterms:W3CDTF">2021-10-11T07:28:01Z</dcterms:created>
  <dcterms:modified xsi:type="dcterms:W3CDTF">2021-10-11T07:28:01Z</dcterms:modified>
</cp:coreProperties>
</file>