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tibetan sand fox    </w:t>
      </w:r>
      <w:r>
        <w:t xml:space="preserve">   cape fox    </w:t>
      </w:r>
      <w:r>
        <w:t xml:space="preserve">   pale fox    </w:t>
      </w:r>
      <w:r>
        <w:t xml:space="preserve">   kit fox    </w:t>
      </w:r>
      <w:r>
        <w:t xml:space="preserve">   corsac fox    </w:t>
      </w:r>
      <w:r>
        <w:t xml:space="preserve">   island fox    </w:t>
      </w:r>
      <w:r>
        <w:t xml:space="preserve">   blanfords fox    </w:t>
      </w:r>
      <w:r>
        <w:t xml:space="preserve">   fennec fox    </w:t>
      </w:r>
      <w:r>
        <w:t xml:space="preserve">   artic fox    </w:t>
      </w:r>
      <w:r>
        <w:t xml:space="preserve">   crab eating fox    </w:t>
      </w:r>
      <w:r>
        <w:t xml:space="preserve">   swift fox    </w:t>
      </w:r>
      <w:r>
        <w:t xml:space="preserve">   bat eard fox    </w:t>
      </w:r>
      <w:r>
        <w:t xml:space="preserve">   gray fox    </w:t>
      </w:r>
      <w:r>
        <w:t xml:space="preserve">   red fox    </w:t>
      </w:r>
      <w:r>
        <w:t xml:space="preserve">   silver fox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 word search</dc:title>
  <dcterms:created xsi:type="dcterms:W3CDTF">2021-10-11T07:27:54Z</dcterms:created>
  <dcterms:modified xsi:type="dcterms:W3CDTF">2021-10-11T07:27:54Z</dcterms:modified>
</cp:coreProperties>
</file>