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f/ph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favourite    </w:t>
      </w:r>
      <w:r>
        <w:t xml:space="preserve">   famous    </w:t>
      </w:r>
      <w:r>
        <w:t xml:space="preserve">   extreme    </w:t>
      </w:r>
      <w:r>
        <w:t xml:space="preserve">   elephant    </w:t>
      </w:r>
      <w:r>
        <w:t xml:space="preserve">   phonics    </w:t>
      </w:r>
      <w:r>
        <w:t xml:space="preserve">   alphabet    </w:t>
      </w:r>
      <w:r>
        <w:t xml:space="preserve">   dolphin    </w:t>
      </w:r>
      <w:r>
        <w:t xml:space="preserve">   fun    </w:t>
      </w:r>
      <w:r>
        <w:t xml:space="preserve">   fill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f/ph sound</dc:title>
  <dcterms:created xsi:type="dcterms:W3CDTF">2021-10-11T06:42:09Z</dcterms:created>
  <dcterms:modified xsi:type="dcterms:W3CDTF">2021-10-11T06:42:09Z</dcterms:modified>
</cp:coreProperties>
</file>