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 &amp; bl Spelling Word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jumping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pink on your 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 salmon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"to"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3, 2, 1, _____ off!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messy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sky colour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got very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cold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food is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sky colour on a sunny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ice on windows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shrub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toy to build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photo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with no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a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clothing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mix</w:t>
            </w:r>
          </w:p>
        </w:tc>
      </w:tr>
    </w:tbl>
    <w:p>
      <w:pPr>
        <w:pStyle w:val="WordBankMedium"/>
      </w:pPr>
      <w:r>
        <w:t xml:space="preserve">   fry    </w:t>
      </w:r>
      <w:r>
        <w:t xml:space="preserve">   fret    </w:t>
      </w:r>
      <w:r>
        <w:t xml:space="preserve">   frog    </w:t>
      </w:r>
      <w:r>
        <w:t xml:space="preserve">   from    </w:t>
      </w:r>
      <w:r>
        <w:t xml:space="preserve">   blob    </w:t>
      </w:r>
      <w:r>
        <w:t xml:space="preserve">   blue    </w:t>
      </w:r>
      <w:r>
        <w:t xml:space="preserve">   blush    </w:t>
      </w:r>
      <w:r>
        <w:t xml:space="preserve">   fresh    </w:t>
      </w:r>
      <w:r>
        <w:t xml:space="preserve">   frost    </w:t>
      </w:r>
      <w:r>
        <w:t xml:space="preserve">   blast    </w:t>
      </w:r>
      <w:r>
        <w:t xml:space="preserve">   black    </w:t>
      </w:r>
      <w:r>
        <w:t xml:space="preserve">   block    </w:t>
      </w:r>
      <w:r>
        <w:t xml:space="preserve">   bland    </w:t>
      </w:r>
      <w:r>
        <w:t xml:space="preserve">   blend    </w:t>
      </w:r>
      <w:r>
        <w:t xml:space="preserve">   blare    </w:t>
      </w:r>
      <w:r>
        <w:t xml:space="preserve">   blaze    </w:t>
      </w:r>
      <w:r>
        <w:t xml:space="preserve">   frame    </w:t>
      </w:r>
      <w:r>
        <w:t xml:space="preserve">   froze    </w:t>
      </w:r>
      <w:r>
        <w:t xml:space="preserve">   frill    </w:t>
      </w:r>
      <w:r>
        <w:t xml:space="preserve">   bluff    </w:t>
      </w:r>
      <w:r>
        <w:t xml:space="preserve">   frostbite    </w:t>
      </w:r>
      <w:r>
        <w:t xml:space="preserve">   blueberry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 &amp; bl Spelling Word Crossword Puzzle</dc:title>
  <dcterms:created xsi:type="dcterms:W3CDTF">2021-10-11T07:28:17Z</dcterms:created>
  <dcterms:modified xsi:type="dcterms:W3CDTF">2021-10-11T07:28:17Z</dcterms:modified>
</cp:coreProperties>
</file>