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10/3 X 11/6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1/2 ÷ 1/2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13/4 ÷ 1/2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1/4 X 5/3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3/2 ÷ 4/9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17/6 ÷ 3/5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1/3 X 20/9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2/5 X 3/4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1/2 X 5/4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1/4 ÷ 1/3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crossword puzzle</dc:title>
  <dcterms:created xsi:type="dcterms:W3CDTF">2021-10-11T07:28:11Z</dcterms:created>
  <dcterms:modified xsi:type="dcterms:W3CDTF">2021-10-11T07:28:11Z</dcterms:modified>
</cp:coreProperties>
</file>