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composite    </w:t>
      </w:r>
      <w:r>
        <w:t xml:space="preserve">   decimal    </w:t>
      </w:r>
      <w:r>
        <w:t xml:space="preserve">   denominator    </w:t>
      </w:r>
      <w:r>
        <w:t xml:space="preserve">   dividend    </w:t>
      </w:r>
      <w:r>
        <w:t xml:space="preserve">   divisor    </w:t>
      </w:r>
      <w:r>
        <w:t xml:space="preserve">   fact family    </w:t>
      </w:r>
      <w:r>
        <w:t xml:space="preserve">   factor    </w:t>
      </w:r>
      <w:r>
        <w:t xml:space="preserve">   fraction    </w:t>
      </w:r>
      <w:r>
        <w:t xml:space="preserve">   gcf    </w:t>
      </w:r>
      <w:r>
        <w:t xml:space="preserve">   i love math    </w:t>
      </w:r>
      <w:r>
        <w:t xml:space="preserve">   identity property    </w:t>
      </w:r>
      <w:r>
        <w:t xml:space="preserve">   improper fraction    </w:t>
      </w:r>
      <w:r>
        <w:t xml:space="preserve">   lcd    </w:t>
      </w:r>
      <w:r>
        <w:t xml:space="preserve">   lcm    </w:t>
      </w:r>
      <w:r>
        <w:t xml:space="preserve">   mixed number    </w:t>
      </w:r>
      <w:r>
        <w:t xml:space="preserve">   multiple    </w:t>
      </w:r>
      <w:r>
        <w:t xml:space="preserve">   numerator    </w:t>
      </w:r>
      <w:r>
        <w:t xml:space="preserve">   prime number    </w:t>
      </w:r>
      <w:r>
        <w:t xml:space="preserve">   product    </w:t>
      </w:r>
      <w:r>
        <w:t xml:space="preserve">   quotient    </w:t>
      </w:r>
      <w:r>
        <w:t xml:space="preserve">   simplest 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 vocabulary</dc:title>
  <dcterms:created xsi:type="dcterms:W3CDTF">2021-10-12T14:17:24Z</dcterms:created>
  <dcterms:modified xsi:type="dcterms:W3CDTF">2021-10-12T14:17:24Z</dcterms:modified>
</cp:coreProperties>
</file>