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number is ½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may be express as ¼ in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fraction with numerator and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above the line in common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below the line in common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may express as 1/1 in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¼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fraction with numerator less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consist of an integer and proper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expressed as ½ in common fraction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2021-10-12T14:17:47Z</dcterms:created>
  <dcterms:modified xsi:type="dcterms:W3CDTF">2021-10-12T14:17:47Z</dcterms:modified>
</cp:coreProperties>
</file>