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acetaminophen    </w:t>
      </w:r>
      <w:r>
        <w:t xml:space="preserve">   avulsion    </w:t>
      </w:r>
      <w:r>
        <w:t xml:space="preserve">   bone    </w:t>
      </w:r>
      <w:r>
        <w:t xml:space="preserve">   break    </w:t>
      </w:r>
      <w:r>
        <w:t xml:space="preserve">   codeine    </w:t>
      </w:r>
      <w:r>
        <w:t xml:space="preserve">   comminuted    </w:t>
      </w:r>
      <w:r>
        <w:t xml:space="preserve">   complete    </w:t>
      </w:r>
      <w:r>
        <w:t xml:space="preserve">   compression    </w:t>
      </w:r>
      <w:r>
        <w:t xml:space="preserve">   fracture    </w:t>
      </w:r>
      <w:r>
        <w:t xml:space="preserve">   ibuprofen    </w:t>
      </w:r>
      <w:r>
        <w:t xml:space="preserve">   immobilization    </w:t>
      </w:r>
      <w:r>
        <w:t xml:space="preserve">   impacted    </w:t>
      </w:r>
      <w:r>
        <w:t xml:space="preserve">   incomplete    </w:t>
      </w:r>
      <w:r>
        <w:t xml:space="preserve">   oblique    </w:t>
      </w:r>
      <w:r>
        <w:t xml:space="preserve">   osteopenia    </w:t>
      </w:r>
      <w:r>
        <w:t xml:space="preserve">   osteoporosis    </w:t>
      </w:r>
      <w:r>
        <w:t xml:space="preserve">   pain management    </w:t>
      </w:r>
      <w:r>
        <w:t xml:space="preserve">   spiral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</dc:title>
  <dcterms:created xsi:type="dcterms:W3CDTF">2021-10-11T07:28:43Z</dcterms:created>
  <dcterms:modified xsi:type="dcterms:W3CDTF">2021-10-11T07:28:43Z</dcterms:modified>
</cp:coreProperties>
</file>