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fractures, dislocations, sprains, and neck &amp; spine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greenstick fracture most common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example of a ball and socket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that is still inside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worse type of bone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 of bone is moved from a position within a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treatment for this injury is shock treatment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bone injuries have this an a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neck and spine injuries cause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break in a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tissues surrounding a 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are the ligaments stretched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injury will the patient will experience discoloration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applied to reduce swelling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fractures, dislocations, sprains, and neck &amp; spine injuries</dc:title>
  <dcterms:created xsi:type="dcterms:W3CDTF">2021-10-11T07:28:05Z</dcterms:created>
  <dcterms:modified xsi:type="dcterms:W3CDTF">2021-10-11T07:28:05Z</dcterms:modified>
</cp:coreProperties>
</file>