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frail, fract, frag = break; shatter crossword vocab activitiy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geometry that creates broken patterns out of a smaller version of a design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of a whole; a broken piece of something that is no longer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easily broken or destroyed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incomplete sentence; a break in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bend light so that it looks like it is broken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something that is broken into pieces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 in a part of a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into an issue; to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delicate that it could break easily; easily damaged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broken rule; a violation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frail, fract, frag = break; shatter crossword vocab activitiy</dc:title>
  <dcterms:created xsi:type="dcterms:W3CDTF">2021-10-11T07:28:07Z</dcterms:created>
  <dcterms:modified xsi:type="dcterms:W3CDTF">2021-10-11T07:28:07Z</dcterms:modified>
</cp:coreProperties>
</file>