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français!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ce que dit madame quand on part tous les 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laurent est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arbres de "le petit prince"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madame nous aide: "because I am __________  and 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qu'est-ce que madame mange?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word of quote-- quand madame nous aide: ".......and ___________"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quand personne ne fait du bénévolat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madame ne donne pas de crédit supplémentaire mais elle donne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blank -- IN THE PASSE COMPOSE..... and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PASSE COMPOSE, WHEN THE DIRECT OBJECT PROCEEDS THE VERB,  IT MUST MATCH THE PAST PARTICIPLE IN BOTH ___________ AND........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français!</dc:title>
  <dcterms:created xsi:type="dcterms:W3CDTF">2021-10-11T07:29:04Z</dcterms:created>
  <dcterms:modified xsi:type="dcterms:W3CDTF">2021-10-11T07:29:04Z</dcterms:modified>
</cp:coreProperties>
</file>