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l'amour de Gaby?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Gaby fait quel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aime le Petit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pourquoi le narrateur revient-il à Elzéard Bouffier après la guerre? Parce qu'il était.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veut Edmond?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pourquoi le narrateur revient-il à Elzéard Bouffier après la guerre? Parce qu'il était.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est l'animaux principaux des Etats Unis dans AVMP?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le petit prince rencontre le pilote, comment se sent-il?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cheveux de Gaby 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Petit Prince et le renard le sont devenus...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est l'amoureux d'Edmonds?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Elzéard Bouffier est un homme...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roses ce defend avec 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pourquoi le narrateur revient-il à Elzéard Bouffier après la guerre? Parce qu'il était.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Planete du systeme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est le vrai pere du garcon de Mercedes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est le nom du ami de Edmond qu'il a rencontrer en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Combien de planete visite le petit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animaux a tuer le Petit Prince?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</dc:title>
  <dcterms:created xsi:type="dcterms:W3CDTF">2021-10-12T14:17:10Z</dcterms:created>
  <dcterms:modified xsi:type="dcterms:W3CDTF">2021-10-12T14:17:10Z</dcterms:modified>
</cp:coreProperties>
</file>