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fruit vert ou une personne qui travail dans un tribunal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personne qui vient d’asie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 les cheveux n’est pas bouclés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l’endroit sous le terre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 then besoin de nourriture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quelque chose sur la tête bruns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type d’asiatique phoebe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 tu mélanges noir et blanche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quand tu n’est pas gros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personne qui ne croit un dieu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francais</dc:title>
  <dcterms:created xsi:type="dcterms:W3CDTF">2021-10-12T14:17:14Z</dcterms:created>
  <dcterms:modified xsi:type="dcterms:W3CDTF">2021-10-12T14:17:14Z</dcterms:modified>
</cp:coreProperties>
</file>