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eurostar    </w:t>
      </w:r>
      <w:r>
        <w:t xml:space="preserve">   eiffeltower    </w:t>
      </w:r>
      <w:r>
        <w:t xml:space="preserve">   arcdetriomphe    </w:t>
      </w:r>
      <w:r>
        <w:t xml:space="preserve">   asterix    </w:t>
      </w:r>
      <w:r>
        <w:t xml:space="preserve">   zizouzidane    </w:t>
      </w:r>
      <w:r>
        <w:t xml:space="preserve">   robertpires    </w:t>
      </w:r>
      <w:r>
        <w:t xml:space="preserve">   thierryhenri    </w:t>
      </w:r>
      <w:r>
        <w:t xml:space="preserve">   cezanne    </w:t>
      </w:r>
      <w:r>
        <w:t xml:space="preserve">   matisse    </w:t>
      </w:r>
      <w:r>
        <w:t xml:space="preserve">   rhone    </w:t>
      </w:r>
      <w:r>
        <w:t xml:space="preserve">   dogmatix    </w:t>
      </w:r>
      <w:r>
        <w:t xml:space="preserve">   lyon    </w:t>
      </w:r>
      <w:r>
        <w:t xml:space="preserve">   seine    </w:t>
      </w:r>
      <w:r>
        <w:t xml:space="preserve">   bread    </w:t>
      </w:r>
      <w:r>
        <w:t xml:space="preserve">   renoir    </w:t>
      </w:r>
      <w:r>
        <w:t xml:space="preserve">   pyrenees    </w:t>
      </w:r>
      <w:r>
        <w:t xml:space="preserve">   dior    </w:t>
      </w:r>
      <w:r>
        <w:t xml:space="preserve">   toulouse    </w:t>
      </w:r>
      <w:r>
        <w:t xml:space="preserve">   obelis    </w:t>
      </w:r>
      <w:r>
        <w:t xml:space="preserve">   napoleon    </w:t>
      </w:r>
      <w:r>
        <w:t xml:space="preserve">   champagne    </w:t>
      </w:r>
      <w:r>
        <w:t xml:space="preserve">   chanel    </w:t>
      </w:r>
      <w:r>
        <w:t xml:space="preserve">   loire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2021-10-11T07:27:47Z</dcterms:created>
  <dcterms:modified xsi:type="dcterms:W3CDTF">2021-10-11T07:27:47Z</dcterms:modified>
</cp:coreProperties>
</file>