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frankenstein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REVENGE    </w:t>
      </w:r>
      <w:r>
        <w:t xml:space="preserve">   Geneva    </w:t>
      </w:r>
      <w:r>
        <w:t xml:space="preserve">   SHIP    </w:t>
      </w:r>
      <w:r>
        <w:t xml:space="preserve">   ILLNESS    </w:t>
      </w:r>
      <w:r>
        <w:t xml:space="preserve">   UGLY    </w:t>
      </w:r>
      <w:r>
        <w:t xml:space="preserve">   FRANKENSTEIN    </w:t>
      </w:r>
      <w:r>
        <w:t xml:space="preserve">   ABHORRENCE    </w:t>
      </w:r>
      <w:r>
        <w:t xml:space="preserve">   CREATOR    </w:t>
      </w:r>
      <w:r>
        <w:t xml:space="preserve">   CREATION    </w:t>
      </w:r>
      <w:r>
        <w:t xml:space="preserve">   SCIENTIST    </w:t>
      </w:r>
      <w:r>
        <w:t xml:space="preserve">   ELECTRICITY    </w:t>
      </w:r>
      <w:r>
        <w:t xml:space="preserve">   EUROPE    </w:t>
      </w:r>
      <w:r>
        <w:t xml:space="preserve">   EXPERIMENTS    </w:t>
      </w:r>
      <w:r>
        <w:t xml:space="preserve">   GRIEF    </w:t>
      </w:r>
      <w:r>
        <w:t xml:space="preserve">   VENGEANCE    </w:t>
      </w:r>
      <w:r>
        <w:t xml:space="preserve">   AGATHA    </w:t>
      </w:r>
      <w:r>
        <w:t xml:space="preserve">   ADAM    </w:t>
      </w:r>
      <w:r>
        <w:t xml:space="preserve">   MURDER    </w:t>
      </w:r>
      <w:r>
        <w:t xml:space="preserve">   ERNEST    </w:t>
      </w:r>
      <w:r>
        <w:t xml:space="preserve">   MARYSHELLEY    </w:t>
      </w:r>
      <w:r>
        <w:t xml:space="preserve">   MONSTER    </w:t>
      </w:r>
      <w:r>
        <w:t xml:space="preserve">   FELIX    </w:t>
      </w:r>
      <w:r>
        <w:t xml:space="preserve">   HENRYCLERVAL    </w:t>
      </w:r>
      <w:r>
        <w:t xml:space="preserve">   VICTOR    </w:t>
      </w:r>
      <w:r>
        <w:t xml:space="preserve">   ELIZABETH    </w:t>
      </w:r>
      <w:r>
        <w:t xml:space="preserve">   WILLIAM    </w:t>
      </w:r>
      <w:r>
        <w:t xml:space="preserve">   CAPTAINWALTON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frankenstein</dc:title>
  <dcterms:created xsi:type="dcterms:W3CDTF">2021-10-11T07:29:31Z</dcterms:created>
  <dcterms:modified xsi:type="dcterms:W3CDTF">2021-10-11T07:29:31Z</dcterms:modified>
</cp:coreProperties>
</file>