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rancor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abnormally lean or thin by a gradual wasting away of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amount or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arrogant assertion of opinions as truths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alluring or practicing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cut apart an animal or plant to show or examine the position,structure, and relation of the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enounce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change from one nature, substance, form, or condition into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ceremony of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or expressing goodwill or kindly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threatens to cause evil, harm, injury,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or character of being intense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puzzled or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final spiritual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renounce or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lamenting or expressing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being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warmth of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continue to cause keen irritation or bitter resentment within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 much or as good as necessary for some requirement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impregnate or inspire, as with feelings, opinions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vocab</dc:title>
  <dcterms:created xsi:type="dcterms:W3CDTF">2021-10-11T07:28:53Z</dcterms:created>
  <dcterms:modified xsi:type="dcterms:W3CDTF">2021-10-11T07:28:53Z</dcterms:modified>
</cp:coreProperties>
</file>