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frankie's cuisine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pasta    </w:t>
      </w:r>
      <w:r>
        <w:t xml:space="preserve">   dessert    </w:t>
      </w:r>
      <w:r>
        <w:t xml:space="preserve">   afters    </w:t>
      </w:r>
      <w:r>
        <w:t xml:space="preserve">   breakfast    </w:t>
      </w:r>
      <w:r>
        <w:t xml:space="preserve">   lunch    </w:t>
      </w:r>
      <w:r>
        <w:t xml:space="preserve">   dinner    </w:t>
      </w:r>
      <w:r>
        <w:t xml:space="preserve">   pudding    </w:t>
      </w:r>
      <w:r>
        <w:t xml:space="preserve">   bread    </w:t>
      </w:r>
      <w:r>
        <w:t xml:space="preserve">   ham    </w:t>
      </w:r>
      <w:r>
        <w:t xml:space="preserve">   cheese    </w:t>
      </w:r>
      <w:r>
        <w:t xml:space="preserve">   vegan    </w:t>
      </w:r>
      <w:r>
        <w:t xml:space="preserve">   meat    </w:t>
      </w:r>
      <w:r>
        <w:t xml:space="preserve">   vegetables    </w:t>
      </w:r>
      <w:r>
        <w:t xml:space="preserve">   herbs    </w:t>
      </w:r>
      <w:r>
        <w:t xml:space="preserve">   spices    </w:t>
      </w:r>
      <w:r>
        <w:t xml:space="preserve">   pizza    </w:t>
      </w:r>
      <w:r>
        <w:t xml:space="preserve">   dough    </w:t>
      </w:r>
      <w:r>
        <w:t xml:space="preserve">   cleaning    </w:t>
      </w:r>
      <w:r>
        <w:t xml:space="preserve">   portion    </w:t>
      </w:r>
      <w:r>
        <w:t xml:space="preserve">   meal deal    </w:t>
      </w:r>
      <w:r>
        <w:t xml:space="preserve">   yinka    </w:t>
      </w:r>
      <w:r>
        <w:t xml:space="preserve">   warm    </w:t>
      </w:r>
      <w:r>
        <w:t xml:space="preserve">   equality    </w:t>
      </w:r>
      <w:r>
        <w:t xml:space="preserve">   cooper    </w:t>
      </w:r>
      <w:r>
        <w:t xml:space="preserve">   chips    </w:t>
      </w:r>
      <w:r>
        <w:t xml:space="preserve">   nuggets    </w:t>
      </w:r>
      <w:r>
        <w:t xml:space="preserve">   burger    </w:t>
      </w:r>
      <w:r>
        <w:t xml:space="preserve">   kids    </w:t>
      </w:r>
      <w:r>
        <w:t xml:space="preserve">   food    </w:t>
      </w:r>
      <w:r>
        <w:t xml:space="preserve">   cornetto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frankie's cuisine</dc:title>
  <dcterms:created xsi:type="dcterms:W3CDTF">2021-10-11T07:29:29Z</dcterms:created>
  <dcterms:modified xsi:type="dcterms:W3CDTF">2021-10-11T07:29:29Z</dcterms:modified>
</cp:coreProperties>
</file>