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franklin roosevelt WPA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criticism     </w:t>
      </w:r>
      <w:r>
        <w:t xml:space="preserve">   debt    </w:t>
      </w:r>
      <w:r>
        <w:t xml:space="preserve">   franklin roosevelt     </w:t>
      </w:r>
      <w:r>
        <w:t xml:space="preserve">   great depression    </w:t>
      </w:r>
      <w:r>
        <w:t xml:space="preserve">   jobs    </w:t>
      </w:r>
      <w:r>
        <w:t xml:space="preserve">   new deal    </w:t>
      </w:r>
      <w:r>
        <w:t xml:space="preserve">   obama    </w:t>
      </w:r>
      <w:r>
        <w:t xml:space="preserve">   recession    </w:t>
      </w:r>
      <w:r>
        <w:t xml:space="preserve">   world war II    </w:t>
      </w:r>
      <w:r>
        <w:t xml:space="preserve">   wpa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franklin roosevelt WPA</dc:title>
  <dcterms:created xsi:type="dcterms:W3CDTF">2021-10-11T07:28:27Z</dcterms:created>
  <dcterms:modified xsi:type="dcterms:W3CDTF">2021-10-11T07:28:27Z</dcterms:modified>
</cp:coreProperties>
</file>