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frases útiles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are you?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speak/talk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repeat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you're welcome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 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yes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goodbye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please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listen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I am going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I need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I like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look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sorry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 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 don't like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thank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excuse 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write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see you later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good morning/afternoon/evening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little slowly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bless you/cheers/health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hello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frases útiles</dc:title>
  <dcterms:created xsi:type="dcterms:W3CDTF">2021-10-11T07:28:48Z</dcterms:created>
  <dcterms:modified xsi:type="dcterms:W3CDTF">2021-10-11T07:28:48Z</dcterms:modified>
</cp:coreProperties>
</file>