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and 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freak's weapon is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max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freak's real name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 did not have a _________ until freak came along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Loretta live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freak live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max call 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freak's favorite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max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saved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freak love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and max</dc:title>
  <dcterms:created xsi:type="dcterms:W3CDTF">2021-10-11T07:28:53Z</dcterms:created>
  <dcterms:modified xsi:type="dcterms:W3CDTF">2021-10-11T07:28:53Z</dcterms:modified>
</cp:coreProperties>
</file>