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and 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maxs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unit called that kevin goes in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tony d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kings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max and freak find in the storm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grandma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tall is freak the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max's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 part of freak the mighty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kevin call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tall is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maxs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tall is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max's grandpa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kevins mom's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and max</dc:title>
  <dcterms:created xsi:type="dcterms:W3CDTF">2021-10-11T07:29:30Z</dcterms:created>
  <dcterms:modified xsi:type="dcterms:W3CDTF">2021-10-11T07:29:30Z</dcterms:modified>
</cp:coreProperties>
</file>