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 of jabba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nervous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from the male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icky foods,for instance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excellent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hot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cool-sounding moon that orbits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high-flyer as in to do an icarus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2021-10-11T07:30:09Z</dcterms:created>
  <dcterms:modified xsi:type="dcterms:W3CDTF">2021-10-11T07:30:09Z</dcterms:modified>
</cp:coreProperties>
</file>